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5-654</w:t>
      </w:r>
      <w:r>
        <w:rPr>
          <w:rFonts w:ascii="Times New Roman" w:eastAsia="Times New Roman" w:hAnsi="Times New Roman" w:cs="Times New Roman"/>
          <w:sz w:val="28"/>
          <w:szCs w:val="28"/>
        </w:rPr>
        <w:t>-2612/2025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-01-2025-002488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53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Сургутского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Гагарина,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Соловьева Сергея Николаевича, </w:t>
      </w:r>
      <w:r>
        <w:rPr>
          <w:rStyle w:val="cat-UserDefinedgrp-27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уроженца </w:t>
      </w:r>
      <w:r>
        <w:rPr>
          <w:rStyle w:val="cat-UserDefinedgrp-30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 РФ, русским языком владеет в переводчике не нуждается,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31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паспорт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>нут Соловьев С.Н.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подъезде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находился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поведение не соответствовало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имел шаткую походку,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невнятную речь, </w:t>
      </w:r>
      <w:r>
        <w:rPr>
          <w:rFonts w:ascii="Times New Roman" w:eastAsia="Times New Roman" w:hAnsi="Times New Roman" w:cs="Times New Roman"/>
          <w:sz w:val="28"/>
          <w:szCs w:val="28"/>
        </w:rPr>
        <w:t>неопрятный внешний вид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(одежда грязная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неустойчивость тела,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резкий запах алкоголя из полости 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изменения окраски кожных покровов, </w:t>
      </w:r>
      <w:r>
        <w:rPr>
          <w:rFonts w:ascii="Times New Roman" w:eastAsia="Times New Roman" w:hAnsi="Times New Roman" w:cs="Times New Roman"/>
          <w:sz w:val="28"/>
          <w:szCs w:val="28"/>
        </w:rPr>
        <w:t>т.е. в виде оскорбляющем человеческое достоинство и общественную нравственность.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Соловьев С.Н.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sz w:val="28"/>
          <w:szCs w:val="28"/>
        </w:rPr>
        <w:t>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Соловьева С.Н.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267190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ППСП УМВД России по г. Сургуту;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 направлении на медицинское освидетельствов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ние на состояние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акт медицинского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Соловьева С.Н.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опьянения;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объяснения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Гаджиметова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А.Г.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08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Соловьева С.Н.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 считает возможным назначить наказание в виде административного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Соловьева Сергея Николаевича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>семь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вынесения постановления с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.05.2025 с 15-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, зачесть срок задержания с 08.05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23:15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 10.05.2025 г. 15:00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Сургутский городской суд через мирового судью судебного участка № 12 Сургутского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16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№12 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12.05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деле № </w:t>
      </w:r>
      <w:r>
        <w:rPr>
          <w:rFonts w:ascii="Times New Roman" w:eastAsia="Times New Roman" w:hAnsi="Times New Roman" w:cs="Times New Roman"/>
        </w:rPr>
        <w:t>5-654</w:t>
      </w:r>
      <w:r>
        <w:rPr>
          <w:rFonts w:ascii="Times New Roman" w:eastAsia="Times New Roman" w:hAnsi="Times New Roman" w:cs="Times New Roman"/>
        </w:rPr>
        <w:t>-2612/2025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9">
    <w:name w:val="cat-UserDefined grp-27 rplc-9"/>
    <w:basedOn w:val="DefaultParagraphFont"/>
  </w:style>
  <w:style w:type="character" w:customStyle="1" w:styleId="cat-UserDefinedgrp-30rplc-11">
    <w:name w:val="cat-UserDefined grp-30 rplc-11"/>
    <w:basedOn w:val="DefaultParagraphFont"/>
  </w:style>
  <w:style w:type="character" w:customStyle="1" w:styleId="cat-UserDefinedgrp-31rplc-12">
    <w:name w:val="cat-UserDefined grp-31 rplc-12"/>
    <w:basedOn w:val="DefaultParagraphFont"/>
  </w:style>
  <w:style w:type="character" w:customStyle="1" w:styleId="cat-UserDefinedgrp-32rplc-16">
    <w:name w:val="cat-UserDefined grp-32 rplc-16"/>
    <w:basedOn w:val="DefaultParagraphFont"/>
  </w:style>
  <w:style w:type="character" w:customStyle="1" w:styleId="cat-UserDefinedgrp-33rplc-21">
    <w:name w:val="cat-UserDefined grp-33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